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white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on a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Basketball arena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pentacrest building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Kinnick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up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orange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Saturday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Tailgating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</dc:title>
  <dcterms:created xsi:type="dcterms:W3CDTF">2021-10-11T09:50:15Z</dcterms:created>
  <dcterms:modified xsi:type="dcterms:W3CDTF">2021-10-11T09:50:15Z</dcterms:modified>
</cp:coreProperties>
</file>