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Iowa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Cedar Rapids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 Vernon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Dubuque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Ottumwa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Quad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West liberty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Hedrick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Tiffan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Anamosa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Cedar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Fort dodge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Cities</dc:title>
  <dcterms:created xsi:type="dcterms:W3CDTF">2021-10-11T09:50:02Z</dcterms:created>
  <dcterms:modified xsi:type="dcterms:W3CDTF">2021-10-11T09:50:02Z</dcterms:modified>
</cp:coreProperties>
</file>