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Iowa State Fair Word Scrambler </w:t>
      </w:r>
    </w:p>
    <w:p>
      <w:pPr>
        <w:pStyle w:val="Questions"/>
      </w:pPr>
      <w:r>
        <w:t xml:space="preserve">1. CIUUETARGLR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IOSNAFDURRG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ILSAANM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CKEITT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LCANAVIR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REFID ODOF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OTLISKCVE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SFIRER EWLEH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ROCN OGD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NCOOTT CDNYA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EYKTUR GLE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DES EOISNM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ROHESS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WOCS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IGPS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EBER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State Fair Word Scrambler </dc:title>
  <dcterms:created xsi:type="dcterms:W3CDTF">2021-10-11T09:50:51Z</dcterms:created>
  <dcterms:modified xsi:type="dcterms:W3CDTF">2021-10-11T09:50:51Z</dcterms:modified>
</cp:coreProperties>
</file>