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Iowa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Iowa's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Manufacturer of green farm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abbreviation (U. S. Post Office code)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1 crop in 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River on the west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2 crop in 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&amp; oldest event of this type is in  Iowa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eats all that corn?!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sector of Iowa economy (hint: NOT agriculture)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U.S. President from 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 on the east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Civil Was, Iowa was part of the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purchase put Iowa into the United States?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Trivia</dc:title>
  <dcterms:created xsi:type="dcterms:W3CDTF">2021-10-11T09:50:49Z</dcterms:created>
  <dcterms:modified xsi:type="dcterms:W3CDTF">2021-10-11T09:50:49Z</dcterms:modified>
</cp:coreProperties>
</file>