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Iowa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Dedicated as a cavalry post in 1903, what became the first training center for the Women's Army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Moines was founded at the confluence of the Des Moines and what other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state that starts with two 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works of art are featured at the John and Mary Pappajohn Sculpture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city in Iowa has the only museum in the country dedicated to sprint car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different types of marble are used in the interior of the 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Gymnast Shawn Johnson was a 2008 Olympic balance beam silver medalist.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Iowa is derived from the _____Indians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Iowa's longest and highest bridge crosses which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newspaper in Des Moines, was founded in 1849. What was the name of the Newspaper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place contains the only fully functional clear toliet in the Northern Hemishere?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1925 the ______________________ was founded in Des Moines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woman to win an Olympic Gold medal in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Slipknot, the Heavy Metal Band from Iowa, was formed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Iowa is # what in egg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Iowa is the 29th state. In what year did it become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year was Des Moines chosen as the state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Listed as National Historical Landmarks, how many villages are the Amana Colonies comprised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tree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2010, Adam Richman of "Man vs. Food" of the travel channel visited Des Moines for the Adam Emmenecker Challenge. At what restraunt was the challenge held?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Trivia</dc:title>
  <dcterms:created xsi:type="dcterms:W3CDTF">2021-10-11T09:50:20Z</dcterms:created>
  <dcterms:modified xsi:type="dcterms:W3CDTF">2021-10-11T09:50:20Z</dcterms:modified>
</cp:coreProperties>
</file>