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Iowa high school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badgers    </w:t>
      </w:r>
      <w:r>
        <w:t xml:space="preserve">   bears    </w:t>
      </w:r>
      <w:r>
        <w:t xml:space="preserve">   Bluejays    </w:t>
      </w:r>
      <w:r>
        <w:t xml:space="preserve">   Bulls    </w:t>
      </w:r>
      <w:r>
        <w:t xml:space="preserve">   Cadets    </w:t>
      </w:r>
      <w:r>
        <w:t xml:space="preserve">   Cubs    </w:t>
      </w:r>
      <w:r>
        <w:t xml:space="preserve">   dodgers    </w:t>
      </w:r>
      <w:r>
        <w:t xml:space="preserve">   Eagles    </w:t>
      </w:r>
      <w:r>
        <w:t xml:space="preserve">   gals    </w:t>
      </w:r>
      <w:r>
        <w:t xml:space="preserve">   Hawkeyes    </w:t>
      </w:r>
      <w:r>
        <w:t xml:space="preserve">   Knights    </w:t>
      </w:r>
      <w:r>
        <w:t xml:space="preserve">   lions    </w:t>
      </w:r>
      <w:r>
        <w:t xml:space="preserve">   lycns    </w:t>
      </w:r>
      <w:r>
        <w:t xml:space="preserve">   maroon    </w:t>
      </w:r>
      <w:r>
        <w:t xml:space="preserve">   Mustangs    </w:t>
      </w:r>
      <w:r>
        <w:t xml:space="preserve">   Panthers    </w:t>
      </w:r>
      <w:r>
        <w:t xml:space="preserve">   Raiders    </w:t>
      </w:r>
      <w:r>
        <w:t xml:space="preserve">   Red hawks    </w:t>
      </w:r>
      <w:r>
        <w:t xml:space="preserve">   Spartans    </w:t>
      </w:r>
      <w:r>
        <w:t xml:space="preserve">   Stars    </w:t>
      </w:r>
      <w:r>
        <w:t xml:space="preserve">   Tigerhawks    </w:t>
      </w:r>
      <w:r>
        <w:t xml:space="preserve">   Tigers    </w:t>
      </w:r>
      <w:r>
        <w:t xml:space="preserve">   Trojans    </w:t>
      </w:r>
      <w:r>
        <w:t xml:space="preserve">   warriors    </w:t>
      </w:r>
      <w:r>
        <w:t xml:space="preserve">   wildercats    </w:t>
      </w:r>
      <w:r>
        <w:t xml:space="preserve">   Yellow jackets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high school football teams</dc:title>
  <dcterms:created xsi:type="dcterms:W3CDTF">2021-10-11T09:49:41Z</dcterms:created>
  <dcterms:modified xsi:type="dcterms:W3CDTF">2021-10-11T09:49:41Z</dcterms:modified>
</cp:coreProperties>
</file>