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Ip Man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product to the Chinese during Japanese takeover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Japanese soldiers used to keep the Chinese from going over their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standing or importance in relation to other people within a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men worked with this item, a fossil fuel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Invaded China in 1937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that is widely cultivated as a source of food, especially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primarily Chinese martial art resembling karate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Ip Man was born, city of martial 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grandmaster in Martial Arts, specifically in Fo Shan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military force equipped for fighting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Man Crossword Puzzle </dc:title>
  <dcterms:created xsi:type="dcterms:W3CDTF">2021-10-11T09:50:06Z</dcterms:created>
  <dcterms:modified xsi:type="dcterms:W3CDTF">2021-10-11T09:50:06Z</dcterms:modified>
</cp:coreProperties>
</file>