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Iphone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Popular    </w:t>
      </w:r>
      <w:r>
        <w:t xml:space="preserve">   Steve Jobs    </w:t>
      </w:r>
      <w:r>
        <w:t xml:space="preserve">   Electronics    </w:t>
      </w:r>
      <w:r>
        <w:t xml:space="preserve">   Technology    </w:t>
      </w:r>
      <w:r>
        <w:t xml:space="preserve">   iwatch    </w:t>
      </w:r>
      <w:r>
        <w:t xml:space="preserve">   macbook    </w:t>
      </w:r>
      <w:r>
        <w:t xml:space="preserve">   ipod    </w:t>
      </w:r>
      <w:r>
        <w:t xml:space="preserve">   ipad    </w:t>
      </w:r>
      <w:r>
        <w:t xml:space="preserve">   imessage    </w:t>
      </w:r>
      <w:r>
        <w:t xml:space="preserve">   app    </w:t>
      </w:r>
      <w:r>
        <w:t xml:space="preserve">   apple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 vocabulary </dc:title>
  <dcterms:created xsi:type="dcterms:W3CDTF">2021-10-11T09:50:00Z</dcterms:created>
  <dcterms:modified xsi:type="dcterms:W3CDTF">2021-10-11T09:50:00Z</dcterms:modified>
</cp:coreProperties>
</file>