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Iqbal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fugitive    </w:t>
      </w:r>
      <w:r>
        <w:t xml:space="preserve">   slaves    </w:t>
      </w:r>
      <w:r>
        <w:t xml:space="preserve">   bonded labor    </w:t>
      </w:r>
      <w:r>
        <w:t xml:space="preserve">   carpet    </w:t>
      </w:r>
      <w:r>
        <w:t xml:space="preserve">   Pakistan    </w:t>
      </w:r>
      <w:r>
        <w:t xml:space="preserve">   Karim    </w:t>
      </w:r>
      <w:r>
        <w:t xml:space="preserve">   Maria    </w:t>
      </w:r>
      <w:r>
        <w:t xml:space="preserve">   Hussain    </w:t>
      </w:r>
      <w:r>
        <w:t xml:space="preserve">   Salman    </w:t>
      </w:r>
      <w:r>
        <w:t xml:space="preserve">   Fatima    </w:t>
      </w:r>
      <w:r>
        <w:t xml:space="preserve">   Iqbal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Iqbal</dc:title>
  <dcterms:created xsi:type="dcterms:W3CDTF">2021-10-11T09:49:52Z</dcterms:created>
  <dcterms:modified xsi:type="dcterms:W3CDTF">2021-10-11T09:49:52Z</dcterms:modified>
</cp:coreProperties>
</file>