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Iqbal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carpet factory    </w:t>
      </w:r>
      <w:r>
        <w:t xml:space="preserve">   child labor    </w:t>
      </w:r>
      <w:r>
        <w:t xml:space="preserve">   Twig    </w:t>
      </w:r>
      <w:r>
        <w:t xml:space="preserve">   numskulls    </w:t>
      </w:r>
      <w:r>
        <w:t xml:space="preserve">   Hussain Kahn    </w:t>
      </w:r>
      <w:r>
        <w:t xml:space="preserve">   Pakistan    </w:t>
      </w:r>
      <w:r>
        <w:t xml:space="preserve">   Lahore    </w:t>
      </w:r>
      <w:r>
        <w:t xml:space="preserve">   Fatima    </w:t>
      </w:r>
      <w:r>
        <w:t xml:space="preserve">   Ali    </w:t>
      </w:r>
      <w:r>
        <w:t xml:space="preserve">   Salman    </w:t>
      </w:r>
      <w:r>
        <w:t xml:space="preserve">   Maria    </w:t>
      </w:r>
      <w:r>
        <w:t xml:space="preserve">   Karim    </w:t>
      </w:r>
      <w:r>
        <w:t xml:space="preserve">   Iqbal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Iqbal</dc:title>
  <dcterms:created xsi:type="dcterms:W3CDTF">2021-10-11T09:50:21Z</dcterms:created>
  <dcterms:modified xsi:type="dcterms:W3CDTF">2021-10-11T09:50:21Z</dcterms:modified>
</cp:coreProperties>
</file>