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Iqbal Masih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The Tomb    </w:t>
      </w:r>
      <w:r>
        <w:t xml:space="preserve">   Twig    </w:t>
      </w:r>
      <w:r>
        <w:t xml:space="preserve">   Little Ali    </w:t>
      </w:r>
      <w:r>
        <w:t xml:space="preserve">   Salmon    </w:t>
      </w:r>
      <w:r>
        <w:t xml:space="preserve">   Maria    </w:t>
      </w:r>
      <w:r>
        <w:t xml:space="preserve">   Kareem    </w:t>
      </w:r>
      <w:r>
        <w:t xml:space="preserve">   Lahore    </w:t>
      </w:r>
      <w:r>
        <w:t xml:space="preserve">   Hussain Khan    </w:t>
      </w:r>
      <w:r>
        <w:t xml:space="preserve">   Child Labor    </w:t>
      </w:r>
      <w:r>
        <w:t xml:space="preserve">   Pakistan    </w:t>
      </w:r>
      <w:r>
        <w:t xml:space="preserve">   Iqbal    </w:t>
      </w:r>
      <w:r>
        <w:t xml:space="preserve">   Carpet Factory    </w:t>
      </w:r>
      <w:r>
        <w:t xml:space="preserve">   Loom    </w:t>
      </w:r>
      <w:r>
        <w:t xml:space="preserve">   Bonded Labor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Iqbal Masih</dc:title>
  <dcterms:created xsi:type="dcterms:W3CDTF">2021-10-11T09:50:19Z</dcterms:created>
  <dcterms:modified xsi:type="dcterms:W3CDTF">2021-10-11T09:50:19Z</dcterms:modified>
</cp:coreProperties>
</file>