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Iqonline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struggle    </w:t>
      </w:r>
      <w:r>
        <w:t xml:space="preserve">   firsthand    </w:t>
      </w:r>
      <w:r>
        <w:t xml:space="preserve">   cope    </w:t>
      </w:r>
      <w:r>
        <w:t xml:space="preserve">   justify    </w:t>
      </w:r>
      <w:r>
        <w:t xml:space="preserve">   handle    </w:t>
      </w:r>
      <w:r>
        <w:t xml:space="preserve">   curious    </w:t>
      </w:r>
      <w:r>
        <w:t xml:space="preserve">   fulfilled    </w:t>
      </w:r>
      <w:r>
        <w:t xml:space="preserve">   crisis    </w:t>
      </w:r>
      <w:r>
        <w:t xml:space="preserve">   adapt    </w:t>
      </w:r>
      <w:r>
        <w:t xml:space="preserve">   survive    </w:t>
      </w:r>
      <w:r>
        <w:t xml:space="preserve">   regret    </w:t>
      </w:r>
      <w:r>
        <w:t xml:space="preserve">   lifestyle    </w:t>
      </w:r>
      <w:r>
        <w:t xml:space="preserve">   obey    </w:t>
      </w:r>
      <w:r>
        <w:t xml:space="preserve">   sense    </w:t>
      </w:r>
      <w:r>
        <w:t xml:space="preserve">   respond    </w:t>
      </w:r>
      <w:r>
        <w:t xml:space="preserve">   occur    </w:t>
      </w:r>
      <w:r>
        <w:t xml:space="preserve">   obstacle    </w:t>
      </w:r>
      <w:r>
        <w:t xml:space="preserve">   limitation    </w:t>
      </w:r>
      <w:r>
        <w:t xml:space="preserve">   data    </w:t>
      </w:r>
      <w:r>
        <w:t xml:space="preserve">   benefit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Iqonline #1</dc:title>
  <dcterms:created xsi:type="dcterms:W3CDTF">2021-10-11T09:50:11Z</dcterms:created>
  <dcterms:modified xsi:type="dcterms:W3CDTF">2021-10-11T09:50:11Z</dcterms:modified>
</cp:coreProperties>
</file>