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A Dar Una Caminata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Aire libre    </w:t>
      </w:r>
      <w:r>
        <w:t xml:space="preserve">   Destino    </w:t>
      </w:r>
      <w:r>
        <w:t xml:space="preserve">   Estirar    </w:t>
      </w:r>
      <w:r>
        <w:t xml:space="preserve">   Excursión    </w:t>
      </w:r>
      <w:r>
        <w:t xml:space="preserve">   Filtro solar    </w:t>
      </w:r>
      <w:r>
        <w:t xml:space="preserve">   Folleto    </w:t>
      </w:r>
      <w:r>
        <w:t xml:space="preserve">   Guía    </w:t>
      </w:r>
      <w:r>
        <w:t xml:space="preserve">   Ir a dar una caminata    </w:t>
      </w:r>
      <w:r>
        <w:t xml:space="preserve">   Mapa    </w:t>
      </w:r>
      <w:r>
        <w:t xml:space="preserve">   Piedra    </w:t>
      </w:r>
      <w:r>
        <w:t xml:space="preserve">   Ruta    </w:t>
      </w:r>
      <w:r>
        <w:t xml:space="preserve">   Sendero    </w:t>
      </w:r>
      <w:r>
        <w:t xml:space="preserve">   Temporada    </w:t>
      </w:r>
      <w:r>
        <w:t xml:space="preserve">   Tomar una fotografía    </w:t>
      </w:r>
      <w:r>
        <w:t xml:space="preserve">  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A Dar Una Caminata </dc:title>
  <dcterms:created xsi:type="dcterms:W3CDTF">2021-10-11T09:50:38Z</dcterms:created>
  <dcterms:modified xsi:type="dcterms:W3CDTF">2021-10-11T09:50:38Z</dcterms:modified>
</cp:coreProperties>
</file>