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 De Compras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A las cinco de la tarde    </w:t>
      </w:r>
      <w:r>
        <w:t xml:space="preserve">   A las nueve de la mañana    </w:t>
      </w:r>
      <w:r>
        <w:t xml:space="preserve">   Está en oferta.    </w:t>
      </w:r>
      <w:r>
        <w:t xml:space="preserve">   Una ganga    </w:t>
      </w:r>
      <w:r>
        <w:t xml:space="preserve">   Está de moda    </w:t>
      </w:r>
      <w:r>
        <w:t xml:space="preserve">   Cuesta    </w:t>
      </w:r>
      <w:r>
        <w:t xml:space="preserve">   Cuánto cuesta    </w:t>
      </w:r>
      <w:r>
        <w:t xml:space="preserve">   querer    </w:t>
      </w:r>
      <w:r>
        <w:t xml:space="preserve">   preferir    </w:t>
      </w:r>
      <w:r>
        <w:t xml:space="preserve">   pensar    </w:t>
      </w:r>
      <w:r>
        <w:t xml:space="preserve">   entender    </w:t>
      </w:r>
      <w:r>
        <w:t xml:space="preserve">   empezar    </w:t>
      </w:r>
      <w:r>
        <w:t xml:space="preserve">   cerrar    </w:t>
      </w:r>
      <w:r>
        <w:t xml:space="preserve">   la zapatería    </w:t>
      </w:r>
      <w:r>
        <w:t xml:space="preserve">   La tienda de ropa    </w:t>
      </w:r>
      <w:r>
        <w:t xml:space="preserve">   la tienda de regalos    </w:t>
      </w:r>
      <w:r>
        <w:t xml:space="preserve">   la tienda de música    </w:t>
      </w:r>
      <w:r>
        <w:t xml:space="preserve">   la papelería    </w:t>
      </w:r>
      <w:r>
        <w:t xml:space="preserve">   cerrado    </w:t>
      </w:r>
      <w:r>
        <w:t xml:space="preserve">   abierto    </w:t>
      </w:r>
      <w:r>
        <w:t xml:space="preserve">   A qué hora cierra    </w:t>
      </w:r>
      <w:r>
        <w:t xml:space="preserve">   A qué hora abre    </w:t>
      </w:r>
      <w:r>
        <w:t xml:space="preserve">   el vendedor/la vendedora    </w:t>
      </w:r>
      <w:r>
        <w:t xml:space="preserve">   el cliente/la clienta    </w:t>
      </w:r>
      <w:r>
        <w:t xml:space="preserve">   vender    </w:t>
      </w:r>
      <w:r>
        <w:t xml:space="preserve">   comprar    </w:t>
      </w:r>
      <w:r>
        <w:t xml:space="preserve">   mirar vitrinas    </w:t>
      </w:r>
      <w:r>
        <w:t xml:space="preserve">   ir de compras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De Compras</dc:title>
  <dcterms:created xsi:type="dcterms:W3CDTF">2021-10-11T09:50:43Z</dcterms:created>
  <dcterms:modified xsi:type="dcterms:W3CDTF">2021-10-11T09:50:43Z</dcterms:modified>
</cp:coreProperties>
</file>