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 Scramble</w:t>
      </w:r>
    </w:p>
    <w:p>
      <w:pPr>
        <w:pStyle w:val="Questions"/>
      </w:pPr>
      <w:r>
        <w:t xml:space="preserve">1. THIRS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ISRTYTH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IYRDT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RKTIS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RTHID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RGLI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BRID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CLICRE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EERTHTIN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AYHIDTRB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TIFRS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ITRS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IRS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QSUITR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RTID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Scramble</dc:title>
  <dcterms:created xsi:type="dcterms:W3CDTF">2021-10-11T09:51:35Z</dcterms:created>
  <dcterms:modified xsi:type="dcterms:W3CDTF">2021-10-11T09:51:35Z</dcterms:modified>
</cp:coreProperties>
</file>