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 de Camping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toothbrush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 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bar of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go camping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 of toilet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toothpaste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backpacker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shampoo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Camping </dc:title>
  <dcterms:created xsi:type="dcterms:W3CDTF">2021-10-11T09:51:14Z</dcterms:created>
  <dcterms:modified xsi:type="dcterms:W3CDTF">2021-10-11T09:51:14Z</dcterms:modified>
</cp:coreProperties>
</file>