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 de Compras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something is less than it usually is for a certain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Spanish word for to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Spanish word for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Spanish word for department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Spanish word for cash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Spanish word for to spend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something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you need to purchase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money goes after a purchase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Spanish word for 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Spanish word for clerk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Spanish word for 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Spanish word for to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Spanish word for to bargain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alot of these are received on Christmas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Spanish word for store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 de Compras</dc:title>
  <dcterms:created xsi:type="dcterms:W3CDTF">2021-10-11T09:50:28Z</dcterms:created>
  <dcterms:modified xsi:type="dcterms:W3CDTF">2021-10-11T09:50:28Z</dcterms:modified>
</cp:coreProperties>
</file>