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muy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al ______ porque yo nececito 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llavo una ____ por iglesia.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compro una _____ en una joyera.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tiene llavar un ____ por un baile.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tiene llavar un _____ porque hace frio.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compro unas ____ en una zapateria.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compro el pan en una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compras las pulseras en una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compro zapatos en 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llavo un ____ porque hace soleado.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compro libros en la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llavo  ____ en la lluvia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2021-10-11T09:50:34Z</dcterms:created>
  <dcterms:modified xsi:type="dcterms:W3CDTF">2021-10-11T09:50:34Z</dcterms:modified>
</cp:coreProperties>
</file>