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Ir de Compras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¿cuando tú compras cosas a la tienda tu convertes un...?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¿una boda (wedding) es...?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vestido __________ cuatrocientos dolares.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¿este fiesta estuve...?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 madre _______ dinero en la ropa.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¿un celular es...?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¿camisa, blusa, y...?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¿para navida tú das un...?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¿tú pones tu cosas en una...?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¿quien ayuda tu con sabiendo que a llevas?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elefante 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¿yo no quiero mirar el sol asi que yo llevo un...?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tú llevas cuando esta frio?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¿qué es el color de una calabaza (pumpkin)?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target venda cosas para...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¿en un vestido ella es...?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color es café?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¿tú pagas para cosas con el...?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escuela ________ muy deportes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 cuando un hombre va a una fiesta elegante el lleva un...?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de Compras</dc:title>
  <dcterms:created xsi:type="dcterms:W3CDTF">2021-10-11T09:50:54Z</dcterms:created>
  <dcterms:modified xsi:type="dcterms:W3CDTF">2021-10-11T09:50:54Z</dcterms:modified>
</cp:coreProperties>
</file>