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verb to know something by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red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pink sandals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 to be aquainted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match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cash register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Compras</dc:title>
  <dcterms:created xsi:type="dcterms:W3CDTF">2021-10-11T09:50:57Z</dcterms:created>
  <dcterms:modified xsi:type="dcterms:W3CDTF">2021-10-11T09:50:57Z</dcterms:modified>
</cp:coreProperties>
</file>