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montaña    </w:t>
      </w:r>
      <w:r>
        <w:t xml:space="preserve">   cine    </w:t>
      </w:r>
      <w:r>
        <w:t xml:space="preserve">   oviedo    </w:t>
      </w:r>
      <w:r>
        <w:t xml:space="preserve">   valencia    </w:t>
      </w:r>
      <w:r>
        <w:t xml:space="preserve">   segovia    </w:t>
      </w:r>
      <w:r>
        <w:t xml:space="preserve">   coche    </w:t>
      </w:r>
      <w:r>
        <w:t xml:space="preserve">   pareja    </w:t>
      </w:r>
      <w:r>
        <w:t xml:space="preserve">   mar    </w:t>
      </w:r>
      <w:r>
        <w:t xml:space="preserve">   primavera    </w:t>
      </w:r>
      <w:r>
        <w:t xml:space="preserve">   invierno    </w:t>
      </w:r>
      <w:r>
        <w:t xml:space="preserve">   verano    </w:t>
      </w:r>
      <w:r>
        <w:t xml:space="preserve">   barco    </w:t>
      </w:r>
      <w:r>
        <w:t xml:space="preserve">   avion    </w:t>
      </w:r>
      <w:r>
        <w:t xml:space="preserve">   playa    </w:t>
      </w:r>
      <w:r>
        <w:t xml:space="preserve">   helado    </w:t>
      </w:r>
      <w:r>
        <w:t xml:space="preserve">   pasear    </w:t>
      </w:r>
      <w:r>
        <w:t xml:space="preserve">   viajar    </w:t>
      </w:r>
      <w:r>
        <w:t xml:space="preserve">   museo    </w:t>
      </w:r>
      <w:r>
        <w:t xml:space="preserve">   piscina    </w:t>
      </w:r>
      <w:r>
        <w:t xml:space="preserve">   ciudad    </w:t>
      </w:r>
      <w:r>
        <w:t xml:space="preserve">   granja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Vacaciones</dc:title>
  <dcterms:created xsi:type="dcterms:W3CDTF">2021-10-11T09:51:11Z</dcterms:created>
  <dcterms:modified xsi:type="dcterms:W3CDTF">2021-10-11T09:51:11Z</dcterms:modified>
</cp:coreProperties>
</file>