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marrón    </w:t>
      </w:r>
      <w:r>
        <w:t xml:space="preserve">   negro    </w:t>
      </w:r>
      <w:r>
        <w:t xml:space="preserve">   blanco    </w:t>
      </w:r>
      <w:r>
        <w:t xml:space="preserve">   rojo    </w:t>
      </w:r>
      <w:r>
        <w:t xml:space="preserve">   verde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  <w:r>
        <w:t xml:space="preserve">   zapatos    </w:t>
      </w:r>
      <w:r>
        <w:t xml:space="preserve">   vestido    </w:t>
      </w:r>
      <w:r>
        <w:t xml:space="preserve">   sombrero    </w:t>
      </w:r>
      <w:r>
        <w:t xml:space="preserve">   ropa    </w:t>
      </w:r>
      <w:r>
        <w:t xml:space="preserve">   pantalones cortos    </w:t>
      </w:r>
      <w:r>
        <w:t xml:space="preserve">   pantalones    </w:t>
      </w:r>
      <w:r>
        <w:t xml:space="preserve">   llevar    </w:t>
      </w:r>
      <w:r>
        <w:t xml:space="preserve">   jeans    </w:t>
      </w:r>
      <w:r>
        <w:t xml:space="preserve">   gorro    </w:t>
      </w:r>
      <w:r>
        <w:t xml:space="preserve">   feo    </w:t>
      </w:r>
      <w:r>
        <w:t xml:space="preserve">   chaqueta    </w:t>
      </w:r>
      <w:r>
        <w:t xml:space="preserve">   camiseta    </w:t>
      </w:r>
      <w:r>
        <w:t xml:space="preserve">   camisa    </w:t>
      </w:r>
      <w:r>
        <w:t xml:space="preserve">   calcetines    </w:t>
      </w:r>
      <w:r>
        <w:t xml:space="preserve">   blusa    </w:t>
      </w:r>
      <w:r>
        <w:t xml:space="preserve">   tienda    </w:t>
      </w:r>
      <w:r>
        <w:t xml:space="preserve">   precio    </w:t>
      </w:r>
      <w:r>
        <w:t xml:space="preserve">   pagar    </w:t>
      </w:r>
      <w:r>
        <w:t xml:space="preserve">   dólar    </w:t>
      </w:r>
      <w:r>
        <w:t xml:space="preserve">   euro    </w:t>
      </w:r>
      <w:r>
        <w:t xml:space="preserve">   dinero    </w:t>
      </w:r>
      <w:r>
        <w:t xml:space="preserve">  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2021-10-11T09:50:12Z</dcterms:created>
  <dcterms:modified xsi:type="dcterms:W3CDTF">2021-10-11T09:50:12Z</dcterms:modified>
</cp:coreProperties>
</file>