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de compras</w:t>
      </w:r>
    </w:p>
    <w:p>
      <w:pPr>
        <w:pStyle w:val="Questions"/>
      </w:pPr>
      <w:r>
        <w:t xml:space="preserve">1. RANÓRM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CTNOER CRAECLIOM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AAUTHECQ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ASPTNAELON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RODJNAAAAN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MEBSRORO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SEIALTECNC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RDNOEI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EDVIOST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OJOR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AIAECSTM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IAAMSC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AORIMLLA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PZTSAOA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IEPOCR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ORORG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ELAVRL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TINDEA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ARPAG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BASLU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2021-10-11T09:50:14Z</dcterms:created>
  <dcterms:modified xsi:type="dcterms:W3CDTF">2021-10-11T09:50:14Z</dcterms:modified>
</cp:coreProperties>
</file>