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good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es caro. Es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Dressing rooms are 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Friday is known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Sheep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Rolex watch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es grande. Es_____________.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wears a medium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2021-10-11T09:50:36Z</dcterms:created>
  <dcterms:modified xsi:type="dcterms:W3CDTF">2021-10-11T09:50:36Z</dcterms:modified>
</cp:coreProperties>
</file>