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de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reclamo de_______.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Confirmar el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Proof that you are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plane lands at its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traveling by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de ida y vuelta.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pack your clothes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this when you go on a vacation to a tropical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Needed to enter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check if your flight is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airplanes take off and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depart or leave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 schedule or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Agencia de______.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on a plane.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vacaciones</dc:title>
  <dcterms:created xsi:type="dcterms:W3CDTF">2021-10-11T09:50:07Z</dcterms:created>
  <dcterms:modified xsi:type="dcterms:W3CDTF">2021-10-11T09:50:07Z</dcterms:modified>
</cp:coreProperties>
</file>