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-Ir in the Preterit Tense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Pedir -ellos/ellas/Uds.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Dormir 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preferir -el/ella/Ud.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Pedir -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Preferir 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Pedir -vosotros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Dormir -el/ella/Ud.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Dormir -vosotros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Pedir -el/ella/Ud.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Dormir 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Preferir -ellos/ellas/Uds.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Dormir -ellos/ellas/Uds.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Preferir -vosotros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Perfreir 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Pedir 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Pedir 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Preferir 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Dormir -yo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-Ir in the Preterit Tense </dc:title>
  <dcterms:created xsi:type="dcterms:W3CDTF">2022-09-03T15:47:08Z</dcterms:created>
  <dcterms:modified xsi:type="dcterms:W3CDTF">2022-09-03T15:47:08Z</dcterms:modified>
</cp:coreProperties>
</file>