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phonic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thirsty    </w:t>
      </w:r>
      <w:r>
        <w:t xml:space="preserve">   Direct    </w:t>
      </w:r>
      <w:r>
        <w:t xml:space="preserve">   Squirt    </w:t>
      </w:r>
      <w:r>
        <w:t xml:space="preserve">   Stir    </w:t>
      </w:r>
      <w:r>
        <w:t xml:space="preserve">   Firm    </w:t>
      </w:r>
      <w:r>
        <w:t xml:space="preserve">   Dirt    </w:t>
      </w:r>
      <w:r>
        <w:t xml:space="preserve">   Circle    </w:t>
      </w:r>
      <w:r>
        <w:t xml:space="preserve">   Skirt    </w:t>
      </w:r>
      <w:r>
        <w:t xml:space="preserve">   Shirt    </w:t>
      </w:r>
      <w:r>
        <w:t xml:space="preserve">   Whirl    </w:t>
      </w:r>
      <w:r>
        <w:t xml:space="preserve">   Girl    </w:t>
      </w:r>
      <w:r>
        <w:t xml:space="preserve">   Birthday    </w:t>
      </w:r>
      <w:r>
        <w:t xml:space="preserve">   Third    </w:t>
      </w:r>
      <w:r>
        <w:t xml:space="preserve">   first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phonic word search</dc:title>
  <dcterms:created xsi:type="dcterms:W3CDTF">2021-10-11T09:51:37Z</dcterms:created>
  <dcterms:modified xsi:type="dcterms:W3CDTF">2021-10-11T09:51:37Z</dcterms:modified>
</cp:coreProperties>
</file>