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Iran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Body of water to the SW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Park in North-Central Iran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Landform most live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Major River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Body of Water to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one is also known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Country to the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Covers the eastern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Country to the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Mountain Range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Iran</dc:title>
  <dcterms:created xsi:type="dcterms:W3CDTF">2021-10-11T09:50:10Z</dcterms:created>
  <dcterms:modified xsi:type="dcterms:W3CDTF">2021-10-11T09:50:10Z</dcterms:modified>
</cp:coreProperties>
</file>