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popular tourist attraction in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thee largest desert in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important river in Iran?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Iran's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popular food in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Iran's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body's of water surround Iran?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language spoken in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government does Iran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 Crossword</dc:title>
  <dcterms:created xsi:type="dcterms:W3CDTF">2021-10-11T09:50:37Z</dcterms:created>
  <dcterms:modified xsi:type="dcterms:W3CDTF">2021-10-11T09:50:37Z</dcterms:modified>
</cp:coreProperties>
</file>