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Iran Hostage Crisis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CItizens    </w:t>
      </w:r>
      <w:r>
        <w:t xml:space="preserve">   Revolution    </w:t>
      </w:r>
      <w:r>
        <w:t xml:space="preserve">   Diplomats    </w:t>
      </w:r>
      <w:r>
        <w:t xml:space="preserve">   Shah    </w:t>
      </w:r>
      <w:r>
        <w:t xml:space="preserve">   nationalize    </w:t>
      </w:r>
      <w:r>
        <w:t xml:space="preserve">   fifty two days    </w:t>
      </w:r>
      <w:r>
        <w:t xml:space="preserve">   Iranian Students    </w:t>
      </w:r>
      <w:r>
        <w:t xml:space="preserve">   Oil    </w:t>
      </w:r>
      <w:r>
        <w:t xml:space="preserve">   Muslims    </w:t>
      </w:r>
      <w:r>
        <w:t xml:space="preserve">   Jimmy Carter    </w:t>
      </w:r>
      <w:r>
        <w:t xml:space="preserve">   Ronald Reagan    </w:t>
      </w:r>
      <w:r>
        <w:t xml:space="preserve">   Embassy    </w:t>
      </w:r>
      <w:r>
        <w:t xml:space="preserve">   Tehran    </w:t>
      </w:r>
      <w:r>
        <w:t xml:space="preserve">   Crisis    </w:t>
      </w:r>
      <w:r>
        <w:t xml:space="preserve">   Iran    </w:t>
      </w:r>
      <w:r>
        <w:t xml:space="preserve">   Hostage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Iran Hostage Crisis</dc:title>
  <dcterms:created xsi:type="dcterms:W3CDTF">2021-10-11T09:50:59Z</dcterms:created>
  <dcterms:modified xsi:type="dcterms:W3CDTF">2021-10-11T09:50:59Z</dcterms:modified>
</cp:coreProperties>
</file>