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Iran and Iraq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polite to leave some food on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with _____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Iraq: Women's arms and legs ______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Handshakes: men must wait for ___ to extend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Iraq, do not be the first to break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greeting in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during business meetings in both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thumbs up =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courtesy for dinner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translated into native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in Iraq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personal and business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sex handshake often comes with a kiss on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piece of dress in both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Iran: sleeves down to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Iran: ______ length skirts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Iran and Iraq</dc:title>
  <dcterms:created xsi:type="dcterms:W3CDTF">2021-10-11T09:50:08Z</dcterms:created>
  <dcterms:modified xsi:type="dcterms:W3CDTF">2021-10-11T09:50:08Z</dcterms:modified>
</cp:coreProperties>
</file>