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Iranian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gelatin    </w:t>
      </w:r>
      <w:r>
        <w:t xml:space="preserve">   sacrosanct    </w:t>
      </w:r>
      <w:r>
        <w:t xml:space="preserve">   haram    </w:t>
      </w:r>
      <w:r>
        <w:t xml:space="preserve">   halal    </w:t>
      </w:r>
      <w:r>
        <w:t xml:space="preserve">   dhuhr    </w:t>
      </w:r>
      <w:r>
        <w:t xml:space="preserve">   autopsy    </w:t>
      </w:r>
      <w:r>
        <w:t xml:space="preserve">   gender    </w:t>
      </w:r>
      <w:r>
        <w:t xml:space="preserve">   fertility    </w:t>
      </w:r>
      <w:r>
        <w:t xml:space="preserve">   eustace    </w:t>
      </w:r>
      <w:r>
        <w:t xml:space="preserve">   yogurt    </w:t>
      </w:r>
      <w:r>
        <w:t xml:space="preserve">   prayer    </w:t>
      </w:r>
      <w:r>
        <w:t xml:space="preserve">   muslim    </w:t>
      </w:r>
      <w:r>
        <w:t xml:space="preserve">   iran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Iranian Americans</dc:title>
  <dcterms:created xsi:type="dcterms:W3CDTF">2021-10-11T09:50:33Z</dcterms:created>
  <dcterms:modified xsi:type="dcterms:W3CDTF">2021-10-11T09:50:33Z</dcterms:modified>
</cp:coreProperties>
</file>