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Iranian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merchant.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took over education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Governed before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Islamic New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Islamic revolution.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to ensure compatibility with a particular vision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viewed as successful before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Motivation for Islamic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Invoked early persecution and martyrdom; "last straw".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Iranian Revolution</dc:title>
  <dcterms:created xsi:type="dcterms:W3CDTF">2021-10-11T09:51:10Z</dcterms:created>
  <dcterms:modified xsi:type="dcterms:W3CDTF">2021-10-11T09:51:10Z</dcterms:modified>
</cp:coreProperties>
</file>