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Iraq Key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Invasion    </w:t>
      </w:r>
      <w:r>
        <w:t xml:space="preserve">   Terrorism    </w:t>
      </w:r>
      <w:r>
        <w:t xml:space="preserve">   Protection    </w:t>
      </w:r>
      <w:r>
        <w:t xml:space="preserve">   Economic Benefit    </w:t>
      </w:r>
      <w:r>
        <w:t xml:space="preserve">   Global Threat    </w:t>
      </w:r>
      <w:r>
        <w:t xml:space="preserve">   Britain    </w:t>
      </w:r>
      <w:r>
        <w:t xml:space="preserve">   War    </w:t>
      </w:r>
      <w:r>
        <w:t xml:space="preserve">   Eight Years    </w:t>
      </w:r>
      <w:r>
        <w:t xml:space="preserve">   George Bush    </w:t>
      </w:r>
      <w:r>
        <w:t xml:space="preserve">   Saddam Hussein    </w:t>
      </w:r>
      <w:r>
        <w:t xml:space="preserve">   Economy    </w:t>
      </w:r>
      <w:r>
        <w:t xml:space="preserve">   Threat    </w:t>
      </w:r>
      <w:r>
        <w:t xml:space="preserve">   Political Globalization    </w:t>
      </w:r>
      <w:r>
        <w:t xml:space="preserve">   USA    </w:t>
      </w:r>
      <w:r>
        <w:t xml:space="preserve">   Iraq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Iraq Key Word Search </dc:title>
  <dcterms:created xsi:type="dcterms:W3CDTF">2021-10-11T09:51:23Z</dcterms:created>
  <dcterms:modified xsi:type="dcterms:W3CDTF">2021-10-11T09:51:23Z</dcterms:modified>
</cp:coreProperties>
</file>