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Iraq 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Cuba    </w:t>
      </w:r>
      <w:r>
        <w:t xml:space="preserve">   Denmark    </w:t>
      </w:r>
      <w:r>
        <w:t xml:space="preserve">   Egypt    </w:t>
      </w:r>
      <w:r>
        <w:t xml:space="preserve">   Georgia    </w:t>
      </w:r>
      <w:r>
        <w:t xml:space="preserve">   Germany    </w:t>
      </w:r>
      <w:r>
        <w:t xml:space="preserve">   Greece    </w:t>
      </w:r>
      <w:r>
        <w:t xml:space="preserve">   india    </w:t>
      </w:r>
      <w:r>
        <w:t xml:space="preserve">   India    </w:t>
      </w:r>
      <w:r>
        <w:t xml:space="preserve">   Iraq    </w:t>
      </w:r>
      <w:r>
        <w:t xml:space="preserve">   Italy    </w:t>
      </w:r>
      <w:r>
        <w:t xml:space="preserve">   Jordan    </w:t>
      </w:r>
      <w:r>
        <w:t xml:space="preserve">   Kazakhstan    </w:t>
      </w:r>
      <w:r>
        <w:t xml:space="preserve">   Lebanon    </w:t>
      </w:r>
      <w:r>
        <w:t xml:space="preserve">   Morocco    </w:t>
      </w:r>
      <w:r>
        <w:t xml:space="preserve">   New Zealand    </w:t>
      </w:r>
      <w:r>
        <w:t xml:space="preserve">   Oman    </w:t>
      </w:r>
      <w:r>
        <w:t xml:space="preserve">   Qatar    </w:t>
      </w:r>
      <w:r>
        <w:t xml:space="preserve">   Romania    </w:t>
      </w:r>
      <w:r>
        <w:t xml:space="preserve">   Saudi Arabia    </w:t>
      </w:r>
      <w:r>
        <w:t xml:space="preserve">   South Korea    </w:t>
      </w:r>
      <w:r>
        <w:t xml:space="preserve">   Sudan    </w:t>
      </w:r>
      <w:r>
        <w:t xml:space="preserve">   Transjordan    </w:t>
      </w:r>
      <w:r>
        <w:t xml:space="preserve">   turkey    </w:t>
      </w:r>
      <w:r>
        <w:t xml:space="preserve">   Ukraine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Iraq crossword puzzle 2</dc:title>
  <dcterms:created xsi:type="dcterms:W3CDTF">2021-10-11T09:51:21Z</dcterms:created>
  <dcterms:modified xsi:type="dcterms:W3CDTF">2021-10-11T09:51:21Z</dcterms:modified>
</cp:coreProperties>
</file>