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Irate Italian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Leccaculo    </w:t>
      </w:r>
      <w:r>
        <w:t xml:space="preserve">   Figlio di puttana    </w:t>
      </w:r>
      <w:r>
        <w:t xml:space="preserve">   Fottiti    </w:t>
      </w:r>
      <w:r>
        <w:t xml:space="preserve">   Testa di cazzo    </w:t>
      </w:r>
      <w:r>
        <w:t xml:space="preserve">   Stronzo    </w:t>
      </w:r>
      <w:r>
        <w:t xml:space="preserve">   Puttana    </w:t>
      </w:r>
      <w:r>
        <w:t xml:space="preserve">   Che due coglioni    </w:t>
      </w:r>
      <w:r>
        <w:t xml:space="preserve">   Porca puttana    </w:t>
      </w:r>
      <w:r>
        <w:t xml:space="preserve">   Al diavolo    </w:t>
      </w:r>
      <w:r>
        <w:t xml:space="preserve">   Minchia    </w:t>
      </w:r>
      <w:r>
        <w:t xml:space="preserve">   Merda    </w:t>
      </w:r>
      <w:r>
        <w:t xml:space="preserve">   Basta così    </w:t>
      </w:r>
      <w:r>
        <w:t xml:space="preserve">   Attento a come parli    </w:t>
      </w:r>
      <w:r>
        <w:t xml:space="preserve">   Sta’ zitto    </w:t>
      </w:r>
      <w:r>
        <w:t xml:space="preserve">   vaffanculo    </w:t>
      </w:r>
      <w:r>
        <w:t xml:space="preserve">   Fare cagare    </w:t>
      </w:r>
      <w:r>
        <w:t xml:space="preserve">   Togliersi dai coglioni    </w:t>
      </w:r>
      <w:r>
        <w:t xml:space="preserve">   Leccare il culo    </w:t>
      </w:r>
      <w:r>
        <w:t xml:space="preserve">   Girare i coglioni    </w:t>
      </w:r>
      <w:r>
        <w:t xml:space="preserve">   Stare sui coglioni    </w:t>
      </w:r>
      <w:r>
        <w:t xml:space="preserve">   Averne le palle piene    </w:t>
      </w:r>
      <w:r>
        <w:t xml:space="preserve">   Con le palle    </w:t>
      </w:r>
      <w:r>
        <w:t xml:space="preserve">   Non capire un cazzo    </w:t>
      </w:r>
      <w:r>
        <w:t xml:space="preserve">   Che culo    </w:t>
      </w:r>
      <w:r>
        <w:t xml:space="preserve">   Andare a puttane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Irate Italian</dc:title>
  <dcterms:created xsi:type="dcterms:W3CDTF">2021-10-11T09:51:52Z</dcterms:created>
  <dcterms:modified xsi:type="dcterms:W3CDTF">2021-10-11T09:51:52Z</dcterms:modified>
</cp:coreProperties>
</file>