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Irate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Andare a puttane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Sta’ zitto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Girare i coglioni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vaffanculo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Leccare il 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Basta così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 due coglioni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 le palle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Attento a come parli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Testa di cazzo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capire un cazzo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Averne le palle piene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Stare sui coglioni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Togliersi dai coglioni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Porca puttana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Fare cagare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 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 diavolo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Irate Italian</dc:title>
  <dcterms:created xsi:type="dcterms:W3CDTF">2021-10-11T09:51:54Z</dcterms:created>
  <dcterms:modified xsi:type="dcterms:W3CDTF">2021-10-11T09:51:54Z</dcterms:modified>
</cp:coreProperties>
</file>