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Iready Reading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felt    </w:t>
      </w:r>
      <w:r>
        <w:t xml:space="preserve">   smiled    </w:t>
      </w:r>
      <w:r>
        <w:t xml:space="preserve">   surprise    </w:t>
      </w:r>
      <w:r>
        <w:t xml:space="preserve">   garage    </w:t>
      </w:r>
      <w:r>
        <w:t xml:space="preserve">   cancelled    </w:t>
      </w:r>
      <w:r>
        <w:t xml:space="preserve">   suddenly    </w:t>
      </w:r>
      <w:r>
        <w:t xml:space="preserve">   time    </w:t>
      </w:r>
      <w:r>
        <w:t xml:space="preserve">   date    </w:t>
      </w:r>
      <w:r>
        <w:t xml:space="preserve">   knew    </w:t>
      </w:r>
      <w:r>
        <w:t xml:space="preserve">   when    </w:t>
      </w:r>
      <w:r>
        <w:t xml:space="preserve">   phrase    </w:t>
      </w:r>
      <w:r>
        <w:t xml:space="preserve">   which    </w:t>
      </w:r>
      <w:r>
        <w:t xml:space="preserve">   wondered    </w:t>
      </w:r>
      <w:r>
        <w:t xml:space="preserve">   sadly    </w:t>
      </w:r>
      <w:r>
        <w:t xml:space="preserve">   away    </w:t>
      </w:r>
      <w:r>
        <w:t xml:space="preserve">   looked    </w:t>
      </w:r>
      <w:r>
        <w:t xml:space="preserve">   asked    </w:t>
      </w:r>
      <w:r>
        <w:t xml:space="preserve">   waiting    </w:t>
      </w:r>
      <w:r>
        <w:t xml:space="preserve">   party    </w:t>
      </w:r>
      <w:r>
        <w:t xml:space="preserve">   about    </w:t>
      </w:r>
      <w:r>
        <w:t xml:space="preserve">   excited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Iready Reading Words</dc:title>
  <dcterms:created xsi:type="dcterms:W3CDTF">2021-10-11T09:50:10Z</dcterms:created>
  <dcterms:modified xsi:type="dcterms:W3CDTF">2021-10-11T09:50:10Z</dcterms:modified>
</cp:coreProperties>
</file>