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Ireland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dairy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Celebrated on December 26th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Continent it’s located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language spoken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currency used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 </dc:title>
  <dcterms:created xsi:type="dcterms:W3CDTF">2021-10-11T09:51:28Z</dcterms:created>
  <dcterms:modified xsi:type="dcterms:W3CDTF">2021-10-11T09:51:28Z</dcterms:modified>
</cp:coreProperties>
</file>