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Flower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Ireland's tallest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Irish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Currency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Ireland's National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Ireland's largest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lake in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produce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Ireland's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5000 year old burial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Ireland's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symbol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18th Century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garden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Northern Ireland's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Ireland's most popular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bird of Ireland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2021-10-11T09:50:22Z</dcterms:created>
  <dcterms:modified xsi:type="dcterms:W3CDTF">2021-10-11T09:50:22Z</dcterms:modified>
</cp:coreProperties>
</file>