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Migration of the Irish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used in mass emigration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Owned the land where farmers would work and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caused the blight?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Scarcity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Americans hated having to give up their jobs to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Evicted from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food source for the Irish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would separate so parts of it would find a better life out of Ireland.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</dc:title>
  <dcterms:created xsi:type="dcterms:W3CDTF">2021-10-11T09:51:37Z</dcterms:created>
  <dcterms:modified xsi:type="dcterms:W3CDTF">2021-10-11T09:51:37Z</dcterms:modified>
</cp:coreProperties>
</file>