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currency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is the most famous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holiday that is celebrated the most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spoken language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prime minister in Ireland currently?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government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famous tourist sight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major landform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major export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Ireland is known as ________ in Irish.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</dc:title>
  <dcterms:created xsi:type="dcterms:W3CDTF">2021-10-11T09:51:39Z</dcterms:created>
  <dcterms:modified xsi:type="dcterms:W3CDTF">2021-10-11T09:51:39Z</dcterms:modified>
</cp:coreProperties>
</file>