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ireland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built their HQ in ireland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1911 The ... sailed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19th century was the great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wich man wears grean cloth and has a beard?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wich holiday is celebrated on 17. March?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1801 was the act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 was the worldleader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... agreement ended the 30 year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Ireland joined the ... in 1973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</dc:title>
  <dcterms:created xsi:type="dcterms:W3CDTF">2021-10-11T09:51:45Z</dcterms:created>
  <dcterms:modified xsi:type="dcterms:W3CDTF">2021-10-11T09:51:45Z</dcterms:modified>
</cp:coreProperties>
</file>