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Ireland's national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considered lucky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When's the best time to visit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Euros makes an American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millimeters of rain does Ireland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scientist discovered the induction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season has temperatures that range from 64-68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mountain is 2,789'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color on the Irish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scientist  discovered the first natural disintegration of atom nucleaus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tall is Mount Brandon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Ireland most famous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mountain is 2,507'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languages do people speak in Ireland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</dc:title>
  <dcterms:created xsi:type="dcterms:W3CDTF">2021-10-11T09:50:50Z</dcterms:created>
  <dcterms:modified xsi:type="dcterms:W3CDTF">2021-10-11T09:50:50Z</dcterms:modified>
</cp:coreProperties>
</file>