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fist Ireland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mountain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counties dose Ireland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popular religion in Ireland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Ireland's biggest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on the left side of the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there nun of in Ireland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elevation of the tallest mountan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2021-10-11T09:50:52Z</dcterms:created>
  <dcterms:modified xsi:type="dcterms:W3CDTF">2021-10-11T09:50:52Z</dcterms:modified>
</cp:coreProperties>
</file>