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mountain is 2,457 ft tall/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oldest scientist born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Irish, someone from your family came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rock found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currency for Ireland?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highest/ tallest mountain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ship was made in Belfast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ocean is west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up the Boyle's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degrees what was the hottest temperature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Robert Boyle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Robert Boyle?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 degrees is considered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season is the best time to travel to Ireland?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2021-10-11T09:50:54Z</dcterms:created>
  <dcterms:modified xsi:type="dcterms:W3CDTF">2021-10-11T09:50:54Z</dcterms:modified>
</cp:coreProperties>
</file>