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Village and name of a type of ring popular with the Irish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of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Reptiles driven out of Ireland by the Patron Saint.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Key ingredient in many Irish 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heart represents this: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Patron Saint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Disease that killed the potato crops, leading to the Potato Famine.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Spiced wine or ale with apples.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used to teach the Holy Trinity.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men who used trickery to protect their treasure.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Dish made with raisins, caraway, and buttermilk.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 in which whiskey and whipped cream is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 language of the Irish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Shrine where visions of Mary, St. Joseph, and St. John the Evangelist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Halloween dish with hidden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crown represents this: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</dc:title>
  <dcterms:created xsi:type="dcterms:W3CDTF">2021-10-11T09:51:00Z</dcterms:created>
  <dcterms:modified xsi:type="dcterms:W3CDTF">2021-10-11T09:51:00Z</dcterms:modified>
</cp:coreProperties>
</file>