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Ireland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was in boy band but is originated from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At the end of this ____, there's a pot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day celebrated by the Irish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can be short and cranky but found at the pot of gold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symbol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 first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the fighting Irish team "football"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another name for Ireland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system for Ireland</w:t>
            </w:r>
          </w:p>
        </w:tc>
      </w:tr>
    </w:tbl>
    <w:p>
      <w:pPr>
        <w:pStyle w:val="WordBankMedium"/>
      </w:pPr>
      <w:r>
        <w:t xml:space="preserve">   four leaf clover    </w:t>
      </w:r>
      <w:r>
        <w:t xml:space="preserve">   Saint Patricks Day    </w:t>
      </w:r>
      <w:r>
        <w:t xml:space="preserve">   Pot of Gold    </w:t>
      </w:r>
      <w:r>
        <w:t xml:space="preserve">   leprechaun     </w:t>
      </w:r>
      <w:r>
        <w:t xml:space="preserve">   green    </w:t>
      </w:r>
      <w:r>
        <w:t xml:space="preserve">   potatoes     </w:t>
      </w:r>
      <w:r>
        <w:t xml:space="preserve">   Christianity     </w:t>
      </w:r>
      <w:r>
        <w:t xml:space="preserve">   rainbow    </w:t>
      </w:r>
      <w:r>
        <w:t xml:space="preserve">   Notre Dame    </w:t>
      </w:r>
      <w:r>
        <w:t xml:space="preserve">   Niall Horan    </w:t>
      </w:r>
      <w:r>
        <w:t xml:space="preserve">   Dublin     </w:t>
      </w:r>
      <w:r>
        <w:t xml:space="preserve">   Irish    </w:t>
      </w:r>
      <w:r>
        <w:t xml:space="preserve">   Douglas Hyde    </w:t>
      </w:r>
      <w:r>
        <w:t xml:space="preserve">   Euro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Ireland Culture</dc:title>
  <dcterms:created xsi:type="dcterms:W3CDTF">2021-10-11T09:51:07Z</dcterms:created>
  <dcterms:modified xsi:type="dcterms:W3CDTF">2021-10-11T09:51:07Z</dcterms:modified>
</cp:coreProperties>
</file>