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 beetween population of the same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nationality of irish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leaving one's country for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at the border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 of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Separated the two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day in 1972 when 13 catholics were killed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initiated the referundum about brexit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northen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union of 28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color on the irish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army force of ireland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conflict beetween the two ireland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 History</dc:title>
  <dcterms:created xsi:type="dcterms:W3CDTF">2021-10-11T09:51:30Z</dcterms:created>
  <dcterms:modified xsi:type="dcterms:W3CDTF">2021-10-11T09:51:30Z</dcterms:modified>
</cp:coreProperties>
</file>