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Ireland, North and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the Irish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Province is 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of partition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 Irish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in 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city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British exit from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distance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counties are in the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provinces are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Irish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Irish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Currency in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counties are in the North?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Ireland, North and South</dc:title>
  <dcterms:created xsi:type="dcterms:W3CDTF">2021-10-11T09:52:01Z</dcterms:created>
  <dcterms:modified xsi:type="dcterms:W3CDTF">2021-10-11T09:52:01Z</dcterms:modified>
</cp:coreProperties>
</file>